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书名：涉外婚姻在爆炸</w:t>
      </w:r>
    </w:p>
    <w:p>
      <w:r>
        <w:t>作者：赵绍玲编；彭卓民，罗静文责任编辑</w:t>
      </w:r>
    </w:p>
    <w:p>
      <w:r>
        <w:t>出版社：北京：作家出版社</w:t>
      </w:r>
    </w:p>
    <w:p>
      <w:r>
        <w:t>出版日期：1989.07</w:t>
      </w:r>
    </w:p>
    <w:p>
      <w:r>
        <w:t>总页数：234</w:t>
      </w:r>
    </w:p>
    <w:p>
      <w:r>
        <w:t>更多请访问教客网: www.jiaokey.com</w:t>
      </w:r>
    </w:p>
    <w:p>
      <w:r>
        <w:t>涉外婚姻在爆炸 评论地址：https://www.jiaokey.com/book/detail/10335260.html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