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走向太平洋  南海舰队征战秘史</w:t>
      </w:r>
    </w:p>
    <w:p>
      <w:r>
        <w:rPr>
          <w:rFonts w:ascii="宋体" w:hAnsi="宋体" w:eastAsia="宋体"/>
          <w:sz w:val="24"/>
        </w:rPr>
        <w:t>郭富文，曹保健编著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走向太平洋  南海舰队征战秘史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郭富文，曹保健编著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本书出售、求购地址：https://www.jiaokey.com/book/detail/10335253.html</w:t>
      </w:r>
    </w:p>
    <w:p>
      <w:r>
        <w:t>更多相关图书推荐：https://www.jiaokey.com</w:t>
      </w:r>
    </w:p>
    <w:p>
      <w:r>
        <w:t>郭富文，曹保健编著 其他作品：https://www.jiaokey.com/tag/郭富文，曹保健编著.html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关键词搜索：https://www.jiaokey.com/tag/走向太平洋  南海舰队征战秘史.html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