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策马洪山  陶铸在鄂中抗日的故事</w:t>
      </w:r>
    </w:p>
    <w:p>
      <w:r>
        <w:rPr>
          <w:rFonts w:ascii="宋体" w:hAnsi="宋体" w:eastAsia="宋体"/>
          <w:sz w:val="24"/>
        </w:rPr>
        <w:t>尹兴家，陈东华著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策马洪山  陶铸在鄂中抗日的故事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尹兴家，陈东华著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本书出售、求购地址：https://www.jiaokey.com/book/detail/10335247.html</w:t>
      </w:r>
    </w:p>
    <w:p>
      <w:r>
        <w:t>更多相关图书推荐：https://www.jiaokey.com</w:t>
      </w:r>
    </w:p>
    <w:p>
      <w:r>
        <w:t>尹兴家，陈东华著 其他作品：https://www.jiaokey.com/tag/尹兴家，陈东华著.html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关键词搜索：https://www.jiaokey.com/tag/策马洪山  陶铸在鄂中抗日的故事.html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