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森林里的战斗  谭余保和他的战友们</w:t>
      </w:r>
    </w:p>
    <w:p>
      <w:r>
        <w:rPr>
          <w:rFonts w:ascii="宋体" w:hAnsi="宋体" w:eastAsia="宋体"/>
          <w:sz w:val="24"/>
        </w:rPr>
        <w:t>王以平，胡涤非著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森林里的战斗  谭余保和他的战友们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王以平，胡涤非著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本书出售、求购地址：https://www.jiaokey.com/book/detail/10335245.html</w:t>
      </w:r>
    </w:p>
    <w:p>
      <w:r>
        <w:t>更多相关图书推荐：https://www.jiaokey.com</w:t>
      </w:r>
    </w:p>
    <w:p>
      <w:r>
        <w:t>王以平，胡涤非著 其他作品：https://www.jiaokey.com/tag/王以平，胡涤非著.html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关键词搜索：https://www.jiaokey.com/tag/森林里的战斗  谭余保和他的战友们.html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