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九死一生  刘伯承元帅文学传记  青少年时代</w:t>
      </w:r>
    </w:p>
    <w:p>
      <w:r>
        <w:rPr>
          <w:rFonts w:ascii="宋体" w:hAnsi="宋体" w:eastAsia="宋体"/>
          <w:sz w:val="24"/>
        </w:rPr>
        <w:t>陈石平著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九死一生  刘伯承元帅文学传记  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本书出售、求购地址：https://www.jiaokey.com/book/detail/10335239.html</w:t>
      </w:r>
    </w:p>
    <w:p>
      <w:r>
        <w:t>更多相关图书推荐：https://www.jiaokey.com</w:t>
      </w:r>
    </w:p>
    <w:p>
      <w:r>
        <w:t>陈石平著 其他作品：https://www.jiaokey.com/tag/陈石平著.html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关键词搜索：https://www.jiaokey.com/tag/九死一生  刘伯承元帅文学传记  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