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书名：一粒砂，  又一粒砂  报告文学集</w:t>
      </w:r>
    </w:p>
    <w:p>
      <w:r>
        <w:t>作者：本社编</w:t>
      </w:r>
    </w:p>
    <w:p>
      <w:r>
        <w:t>出版社：合肥:安徽文艺出版社,1986.06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一粒砂，  又一粒砂  报告文学集 评论地址：https://www.jiaokey.com/book/detail/10335196.html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