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书名：轰动全国的“伪造毛主席诗词”冤案</w:t>
      </w:r>
    </w:p>
    <w:p>
      <w:r>
        <w:t>作者：路丁著；颜家文责任编辑</w:t>
      </w:r>
    </w:p>
    <w:p>
      <w:r>
        <w:t>出版社：长沙：湖南文艺出版社</w:t>
      </w:r>
    </w:p>
    <w:p>
      <w:r>
        <w:t>出版日期：1986.11</w:t>
      </w:r>
    </w:p>
    <w:p>
      <w:r>
        <w:t>总页数：133</w:t>
      </w:r>
    </w:p>
    <w:p>
      <w:r>
        <w:t>更多请访问教客网: www.jiaokey.com</w:t>
      </w:r>
    </w:p>
    <w:p>
      <w:r>
        <w:t>轰动全国的“伪造毛主席诗词”冤案 评论地址：https://www.jiaokey.com/book/detail/10335179.html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