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书名：近年艺坛体坛名星报告文学选萃</w:t>
      </w:r>
    </w:p>
    <w:p>
      <w:r>
        <w:t>作者：吴茜选编</w:t>
      </w:r>
    </w:p>
    <w:p>
      <w:r>
        <w:t>出版社：福州：海峡文艺出版社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近年艺坛体坛名星报告文学选萃 评论地址：https://www.jiaokey.com/book/detail/10335153.html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