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书名：雪白血情</w:t>
      </w:r>
    </w:p>
    <w:p>
      <w:r>
        <w:t>作者：张正隆著；安波舜责任编辑</w:t>
      </w:r>
    </w:p>
    <w:p>
      <w:r>
        <w:t>出版社：沈阳：春风文艺出版社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雪白血情 评论地址：https://www.jiaokey.com/book/detail/10335120.html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