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书名：形形色色的大千世界  当代社会问题热点纪实</w:t>
      </w:r>
    </w:p>
    <w:p>
      <w:r>
        <w:t>作者：双海著；宋亦工责任编辑</w:t>
      </w:r>
    </w:p>
    <w:p>
      <w:r>
        <w:t>出版社：海口：南海出版公司</w:t>
      </w:r>
    </w:p>
    <w:p>
      <w:r>
        <w:t>出版日期：1993.08</w:t>
      </w:r>
    </w:p>
    <w:p>
      <w:r>
        <w:t>总页数：301</w:t>
      </w:r>
    </w:p>
    <w:p>
      <w:r>
        <w:t>更多请访问教客网: www.jiaokey.com</w:t>
      </w:r>
    </w:p>
    <w:p>
      <w:r>
        <w:t>形形色色的大千世界  当代社会问题热点纪实 评论地址：https://www.jiaokey.com/book/detail/10335116.html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