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风靡中国的私人保险</w:t>
      </w:r>
    </w:p>
    <w:p>
      <w:r>
        <w:rPr>
          <w:rFonts w:ascii="宋体" w:hAnsi="宋体" w:eastAsia="宋体"/>
          <w:sz w:val="24"/>
        </w:rPr>
        <w:t>蓝坷，伍旭升主编；高星著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风靡中国的私人保险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蓝坷，伍旭升主编；高星著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本书出售、求购地址：https://www.jiaokey.com/book/detail/10335077.html</w:t>
      </w:r>
    </w:p>
    <w:p>
      <w:r>
        <w:t>更多相关图书推荐：https://www.jiaokey.com</w:t>
      </w:r>
    </w:p>
    <w:p>
      <w:r>
        <w:t>蓝坷，伍旭升主编；高星著 其他作品：https://www.jiaokey.com/tag/蓝坷，伍旭升主编；高星著.html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关键词搜索：https://www.jiaokey.com/tag/风靡中国的私人保险.html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