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都市大款惊人梦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都市大款惊人梦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本书出售、求购地址：https://www.jiaokey.com/book/detail/10335076.html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关键词搜索：https://www.jiaokey.com/tag/都市大款惊人梦.html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