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书名：欲望、理智、眼泪  “下海”男人背后的女人们</w:t>
      </w:r>
    </w:p>
    <w:p>
      <w:r>
        <w:t>作者：何刚编；王雨责任编辑</w:t>
      </w:r>
    </w:p>
    <w:p>
      <w:r>
        <w:t>出版社：北京：机械工业出版社</w:t>
      </w:r>
    </w:p>
    <w:p>
      <w:r>
        <w:t>出版日期：1993.06</w:t>
      </w:r>
    </w:p>
    <w:p>
      <w:r>
        <w:t>总页数：121</w:t>
      </w:r>
    </w:p>
    <w:p>
      <w:r>
        <w:t>更多请访问教客网: www.jiaokey.com</w:t>
      </w:r>
    </w:p>
    <w:p>
      <w:r>
        <w:t>欲望、理智、眼泪  “下海”男人背后的女人们 评论地址：https://www.jiaokey.com/book/detail/10335069.html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