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书名：校园大亨  下海潮中的学生们</w:t>
      </w:r>
    </w:p>
    <w:p>
      <w:r>
        <w:t>作者:刘永泽编；王雨责任编辑</w:t>
      </w:r>
    </w:p>
    <w:p>
      <w:r>
        <w:t>出版社:北京：机械工业出版社</w:t>
      </w:r>
    </w:p>
    <w:p>
      <w:r>
        <w:t>出版日期：1993.07</w:t>
      </w:r>
    </w:p>
    <w:p>
      <w:r>
        <w:t>总页数：110</w:t>
      </w:r>
    </w:p>
    <w:p>
      <w:r>
        <w:t>更多请访问教客网:www.jiaokey.com</w:t>
      </w:r>
    </w:p>
    <w:p>
      <w:r>
        <w:t>校园大亨  下海潮中的学生们评论地址：https://www.jiaokey.com/book/detail/10335068.html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