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书名：是老板，还是雇工?  形形色色下海者记事</w:t>
      </w:r>
    </w:p>
    <w:p>
      <w:r>
        <w:t>作者：王东宝编；王雨责任编辑</w:t>
      </w:r>
    </w:p>
    <w:p>
      <w:r>
        <w:t>出版社：北京：机械工业出版社</w:t>
      </w:r>
    </w:p>
    <w:p>
      <w:r>
        <w:t>出版日期：1993.08</w:t>
      </w:r>
    </w:p>
    <w:p>
      <w:r>
        <w:t>总页数：272</w:t>
      </w:r>
    </w:p>
    <w:p>
      <w:r>
        <w:t>更多请访问教客网: www.jiaokey.com</w:t>
      </w:r>
    </w:p>
    <w:p>
      <w:r>
        <w:t>是老板，还是雇工?  形形色色下海者记事 评论地址：https://www.jiaokey.com/book/detail/10335066.html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