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书名：九十年代生活变革扫描  男人、女人想什么</w:t>
      </w:r>
    </w:p>
    <w:p>
      <w:r>
        <w:t>作者：梁晓阳编著；潘清海，杨剑鸣责任编辑</w:t>
      </w:r>
    </w:p>
    <w:p>
      <w:r>
        <w:t>出版社：济南：济南出版社</w:t>
      </w:r>
    </w:p>
    <w:p>
      <w:r>
        <w:t>出版日期：1993.07</w:t>
      </w:r>
    </w:p>
    <w:p>
      <w:r>
        <w:t>总页数：251</w:t>
      </w:r>
    </w:p>
    <w:p>
      <w:r>
        <w:t>更多请访问教客网: www.jiaokey.com</w:t>
      </w:r>
    </w:p>
    <w:p>
      <w:r>
        <w:t>九十年代生活变革扫描  男人、女人想什么 评论地址：https://www.jiaokey.com/book/detail/10335051.html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