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白领打工妹  谋职新路  大潮信息报告文学集</w:t>
      </w:r>
    </w:p>
    <w:p>
      <w:r>
        <w:rPr>
          <w:rFonts w:ascii="宋体" w:hAnsi="宋体" w:eastAsia="宋体"/>
          <w:sz w:val="24"/>
        </w:rPr>
        <w:t>蔡青田主编；侯江，高蔚编选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白领打工妹  谋职新路  大潮信息报告文学集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蔡青田主编；侯江，高蔚编选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本书出售、求购地址：https://www.jiaokey.com/book/detail/10335042.html</w:t>
      </w:r>
    </w:p>
    <w:p>
      <w:r>
        <w:t>更多相关图书推荐：https://www.jiaokey.com</w:t>
      </w:r>
    </w:p>
    <w:p>
      <w:r>
        <w:t>蔡青田主编；侯江，高蔚编选 其他作品：https://www.jiaokey.com/tag/蔡青田主编；侯江，高蔚编选.html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关键词搜索：https://www.jiaokey.com/tag/白领打工妹  谋职新路  大潮信息报告文学集.html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