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书名：人生黑洞  青少年犯罪纪实</w:t>
      </w:r>
    </w:p>
    <w:p>
      <w:r>
        <w:t>作者：王春雨，吴金良著</w:t>
      </w:r>
    </w:p>
    <w:p>
      <w:r>
        <w:t>出版社：北京：首都师范大学出版社</w:t>
      </w:r>
    </w:p>
    <w:p>
      <w:r>
        <w:t>出版日期：1993.10</w:t>
      </w:r>
    </w:p>
    <w:p>
      <w:r>
        <w:t>总页数：230</w:t>
      </w:r>
    </w:p>
    <w:p>
      <w:r>
        <w:t>更多请访问教客网: www.jiaokey.com</w:t>
      </w:r>
    </w:p>
    <w:p>
      <w:r>
        <w:t>人生黑洞  青少年犯罪纪实 评论地址：https://www.jiaokey.com/book/detail/10335033.html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