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只差一步到罗马  中国足球队狮城失利纪实</w:t>
      </w:r>
    </w:p>
    <w:p>
      <w:r>
        <w:rPr>
          <w:rFonts w:ascii="宋体" w:hAnsi="宋体" w:eastAsia="宋体"/>
          <w:sz w:val="24"/>
        </w:rPr>
        <w:t>张晓岚，金汕著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只差一步到罗马  中国足球队狮城失利纪实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张晓岚，金汕著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本书出售、求购地址：https://www.jiaokey.com/book/detail/10334992.html</w:t>
      </w:r>
    </w:p>
    <w:p>
      <w:r>
        <w:t>更多相关图书推荐：https://www.jiaokey.com</w:t>
      </w:r>
    </w:p>
    <w:p>
      <w:r>
        <w:t>张晓岚，金汕著 其他作品：https://www.jiaokey.com/tag/张晓岚，金汕著.html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关键词搜索：https://www.jiaokey.com/tag/只差一步到罗马  中国足球队狮城失利纪实.html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