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  酸甜苦辣</w:t>
      </w:r>
    </w:p>
    <w:p>
      <w:r>
        <w:rPr>
          <w:rFonts w:ascii="宋体" w:hAnsi="宋体" w:eastAsia="宋体"/>
          <w:sz w:val="24"/>
        </w:rPr>
        <w:t>（美）袁道新口述；陈先法撰写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  酸甜苦辣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（美）袁道新口述；陈先法撰写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本书出售、求购地址：https://www.jiaokey.com/book/detail/10334985.html</w:t>
      </w:r>
    </w:p>
    <w:p>
      <w:r>
        <w:t>更多相关图书推荐：https://www.jiaokey.com</w:t>
      </w:r>
    </w:p>
    <w:p>
      <w:r>
        <w:t>（美）袁道新口述；陈先法撰写 其他作品：https://www.jiaokey.com/tag/（美）袁道新口述；陈先法撰写.html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关键词搜索：https://www.jiaokey.com/tag/我在美国  酸甜苦辣.html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