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1966第1辑  中国人民解放军海军业余创作故事专辑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1966第1辑  中国人民解放军海军业余创作故事专辑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本书出售、求购地址：https://www.jiaokey.com/book/detail/10334948.html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1966第1辑  中国人民解放军海军业余创作故事专辑.html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