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1966第3辑  焦裕禄故事专辑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1966第3辑  焦裕禄故事专辑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本书出售、求购地址：https://www.jiaokey.com/book/detail/10334946.html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1966第3辑  焦裕禄故事专辑.html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