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书名：古今奸海</w:t>
      </w:r>
    </w:p>
    <w:p>
      <w:r>
        <w:t>作者：陈维礼等主编</w:t>
      </w:r>
    </w:p>
    <w:p>
      <w:r>
        <w:t>出版社：长春:吉林文史出版社,1994.02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古今奸海 评论地址：https://www.jiaokey.com/book/detail/10334885.html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