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希腊人大败波斯军</w:t>
      </w:r>
    </w:p>
    <w:p>
      <w:r>
        <w:rPr>
          <w:rFonts w:ascii="宋体" w:hAnsi="宋体" w:eastAsia="宋体"/>
          <w:sz w:val="24"/>
        </w:rPr>
        <w:t>于凤瑞，白月桥；韩季华责任编辑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希腊人大败波斯军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于凤瑞，白月桥；韩季华责任编辑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本书出售、求购地址：https://www.jiaokey.com/book/detail/10334844.html</w:t>
      </w:r>
    </w:p>
    <w:p>
      <w:r>
        <w:t>更多相关图书推荐：https://www.jiaokey.com</w:t>
      </w:r>
    </w:p>
    <w:p>
      <w:r>
        <w:t>于凤瑞，白月桥；韩季华责任编辑 其他作品：https://www.jiaokey.com/tag/于凤瑞，白月桥；韩季华责任编辑.html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关键词搜索：https://www.jiaokey.com/tag/希腊人大败波斯军.html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