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书名：美国独立战争</w:t>
      </w:r>
    </w:p>
    <w:p>
      <w:r>
        <w:t>作者：栾民先，赖云青编写</w:t>
      </w:r>
    </w:p>
    <w:p>
      <w:r>
        <w:t>出版社：济南：明天出版社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美国独立战争 评论地址：https://www.jiaokey.com/book/detail/10334774.html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