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昨天已经古老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昨天已经古老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本书出售、求购地址：https://www.jiaokey.com/book/detail/10334718.html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关键词搜索：https://www.jiaokey.com/tag/昨天已经古老.html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