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第7棵柳树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第7棵柳树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本书出售、求购地址：https://www.jiaokey.com/book/detail/10334704.html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关键词搜索：https://www.jiaokey.com/tag/第7棵柳树.html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