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过去了，  梦……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过去了，  梦……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本书出售、求购地址：https://www.jiaokey.com/book/detail/10334687.html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关键词搜索：https://www.jiaokey.com/tag/过去了，  梦…….html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