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阿鸽与船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阿鸽与船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本书出售、求购地址：https://www.jiaokey.com/book/detail/10334641.html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关键词搜索：https://www.jiaokey.com/tag/阿鸽与船.html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