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草明小说选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草明小说选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本书出售、求购地址：https://www.jiaokey.com/book/detail/10334584.html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关键词搜索：https://www.jiaokey.com/tag/草明小说选.html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