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白桦树皮灯罩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白桦树皮灯罩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本书出售、求购地址：https://www.jiaokey.com/book/detail/10334564.html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关键词搜索：https://www.jiaokey.com/tag/白桦树皮灯罩.html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