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台湾玉  施叔青小说选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台湾玉  施叔青小说选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本书出售、求购地址：https://www.jiaokey.com/book/detail/10334556.html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关键词搜索：https://www.jiaokey.com/tag/台湾玉  施叔青小说选.html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