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书名：夜色染浓的幽默</w:t>
      </w:r>
    </w:p>
    <w:p>
      <w:r>
        <w:t>作者：权延赤著</w:t>
      </w:r>
    </w:p>
    <w:p>
      <w:r>
        <w:t>出版社：北京:华龄出版社,1992.04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夜色染浓的幽默 评论地址：https://www.jiaokey.com/book/detail/10334494.html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