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周大新小说选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周大新小说选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本书出售、求购地址：https://www.jiaokey.com/book/detail/10334492.html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关键词搜索：https://www.jiaokey.com/tag/周大新小说选.html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