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追赶队伍的女兵们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追赶队伍的女兵们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本书出售、求购地址：https://www.jiaokey.com/book/detail/10334464.html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关键词搜索：https://www.jiaokey.com/tag/追赶队伍的女兵们.html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