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这里有黄金  中短篇小说集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这里有黄金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本书出售、求购地址：https://www.jiaokey.com/book/detail/10334462.html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关键词搜索：https://www.jiaokey.com/tag/这里有黄金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