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长塘镇风情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长塘镇风情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本书出售、求购地址：https://www.jiaokey.com/book/detail/10334461.html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关键词搜索：https://www.jiaokey.com/tag/长塘镇风情.html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