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书名：走向生活-湖南省第二次青年文学创作竞赛获奖作品选</w:t>
      </w:r>
    </w:p>
    <w:p>
      <w:r>
        <w:t>作者：高彬责任编辑</w:t>
      </w:r>
    </w:p>
    <w:p>
      <w:r>
        <w:t>出版社：长沙：湖南人民出版社</w:t>
      </w:r>
    </w:p>
    <w:p>
      <w:r>
        <w:t>出版日期：1982.07</w:t>
      </w:r>
    </w:p>
    <w:p>
      <w:r>
        <w:t>总页数：302</w:t>
      </w:r>
    </w:p>
    <w:p>
      <w:r>
        <w:t>更多请访问教客网: www.jiaokey.com</w:t>
      </w:r>
    </w:p>
    <w:p>
      <w:r>
        <w:t>走向生活-湖南省第二次青年文学创作竞赛获奖作品选 评论地址：https://www.jiaokey.com/book/detail/10334444.html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