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一个工厂秘书的日记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一个工厂秘书的日记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本书出售、求购地址：https://www.jiaokey.com/book/detail/10334362.html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关键词搜索：https://www.jiaokey.com/tag/一个工厂秘书的日记.html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