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书名：“花脚王”开棺</w:t>
      </w:r>
    </w:p>
    <w:p>
      <w:r>
        <w:t>作者：陈昌本著</w:t>
      </w:r>
    </w:p>
    <w:p>
      <w:r>
        <w:t>出版社：北京:北京十月文艺出版社,1984.01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“花脚王”开棺 评论地址：https://www.jiaokey.com/book/detail/10334268.html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