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书名：乌纱巷春秋</w:t>
      </w:r>
    </w:p>
    <w:p>
      <w:r>
        <w:t>作者：毛志成著</w:t>
      </w:r>
    </w:p>
    <w:p>
      <w:r>
        <w:t>出版社：福州:福建人民出版社,1984.01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乌纱巷春秋 评论地址：https://www.jiaokey.com/book/detail/10334246.html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