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书名：命运的雨滴  短篇小说集</w:t>
      </w:r>
    </w:p>
    <w:p>
      <w:r>
        <w:t>作者：辽宁省总工会宣传部，《鸭绿江》文学月刊社，《辽宁工人》杂志社编；修竹责任编辑</w:t>
      </w:r>
    </w:p>
    <w:p>
      <w:r>
        <w:t>出版社：沈阳：春风文艺出版社</w:t>
      </w:r>
    </w:p>
    <w:p>
      <w:r>
        <w:t>出版日期：1984.06</w:t>
      </w:r>
    </w:p>
    <w:p>
      <w:r>
        <w:t>总页数：190</w:t>
      </w:r>
    </w:p>
    <w:p>
      <w:r>
        <w:t>更多请访问教客网: www.jiaokey.com</w:t>
      </w:r>
    </w:p>
    <w:p>
      <w:r>
        <w:t>命运的雨滴  短篇小说集 评论地址：https://www.jiaokey.com/book/detail/10334244.html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