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利剑与尖刀  共产党秘密战线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利剑与尖刀  共产党秘密战线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本书出售、求购地址：https://www.jiaokey.com/book/detail/10334202.html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关键词搜索：https://www.jiaokey.com/tag/利剑与尖刀  共产党秘密战线.html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