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书名：狂赌大阉  魏忠贤</w:t>
      </w:r>
    </w:p>
    <w:p>
      <w:r>
        <w:t>作者：宁稼雨，尹树荣著；左云霖责任编辑</w:t>
      </w:r>
    </w:p>
    <w:p>
      <w:r>
        <w:t>出版社：沈阳:春风文艺出版社,1994.10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狂赌大阉  魏忠贤 评论地址：https://www.jiaokey.com/book/detail/10334183.html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