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金光大道  第1部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金光大道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本书出售、求购地址：https://www.jiaokey.com/book/detail/10334166.html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关键词搜索：https://www.jiaokey.com/tag/金光大道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