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书名：男婚女嫁  又名，山水情  晚霞在燃烧</w:t>
      </w:r>
    </w:p>
    <w:p>
      <w:r>
        <w:t>作者：浩然著</w:t>
      </w:r>
    </w:p>
    <w:p>
      <w:r>
        <w:t>出版社：北京:华龄出版社,1995.09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男婚女嫁  又名，山水情  晚霞在燃烧 评论地址：https://www.jiaokey.com/book/detail/10334161.html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