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书名：赞歌  谌容中篇小说集</w:t>
      </w:r>
    </w:p>
    <w:p>
      <w:r>
        <w:t>作者：谌&lt;font color=Red&gt;容&lt;/font&gt;著</w:t>
      </w:r>
    </w:p>
    <w:p>
      <w:r>
        <w:t>出版社：成都:四川人民出版社,1983.03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赞歌  谌容中篇小说集 评论地址：https://www.jiaokey.com/book/detail/10334131.html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