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有只鸽子叫红唇儿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有只鸽子叫红唇儿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本书出售、求购地址：https://www.jiaokey.com/book/detail/10334086.html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关键词搜索：https://www.jiaokey.com/tag/有只鸽子叫红唇儿.html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