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书名：最后一个太监  长篇纪实文学</w:t>
      </w:r>
    </w:p>
    <w:p>
      <w:r>
        <w:t>作者：凌海成，余斌华著；李洁，孙明德译；韩玉责任编辑</w:t>
      </w:r>
    </w:p>
    <w:p>
      <w:r>
        <w:t>出版社：长春：吉林文史出版社</w:t>
      </w:r>
    </w:p>
    <w:p>
      <w:r>
        <w:t>出版日期：1991.11</w:t>
      </w:r>
    </w:p>
    <w:p>
      <w:r>
        <w:t>总页数：392</w:t>
      </w:r>
    </w:p>
    <w:p>
      <w:r>
        <w:t>更多请访问教客网: www.jiaokey.com</w:t>
      </w:r>
    </w:p>
    <w:p>
      <w:r>
        <w:t>最后一个太监  长篇纪实文学 评论地址：https://www.jiaokey.com/book/detail/10334069.html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