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新中国从这里走来  长篇纪实小说</w:t>
      </w:r>
    </w:p>
    <w:p>
      <w:r>
        <w:rPr>
          <w:rFonts w:ascii="宋体" w:hAnsi="宋体" w:eastAsia="宋体"/>
          <w:sz w:val="24"/>
        </w:rPr>
        <w:t>阎涛著；牛素琴，王亚民，李方责任编辑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新中国从这里走来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阎涛著；牛素琴，王亚民，李方责任编辑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本书出售、求购地址：https://www.jiaokey.com/book/detail/10334063.html</w:t>
      </w:r>
    </w:p>
    <w:p>
      <w:r>
        <w:t>更多相关图书推荐：https://www.jiaokey.com</w:t>
      </w:r>
    </w:p>
    <w:p>
      <w:r>
        <w:t>阎涛著；牛素琴，王亚民，李方责任编辑 其他作品：https://www.jiaokey.com/tag/阎涛著；牛素琴，王亚民，李方责任编辑.html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关键词搜索：https://www.jiaokey.com/tag/新中国从这里走来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